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31C1" w:rsidRDefault="00495431">
      <w:pPr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r w:rsidR="003B483C">
        <w:rPr>
          <w:rFonts w:ascii="Times New Roman" w:hAnsi="Times New Roman" w:cs="Times New Roman"/>
          <w:lang w:val="ru-RU"/>
        </w:rPr>
        <w:t xml:space="preserve">               </w:t>
      </w:r>
      <w:r w:rsidRPr="003B483C">
        <w:rPr>
          <w:rFonts w:ascii="Times New Roman" w:hAnsi="Times New Roman" w:cs="Times New Roman"/>
          <w:lang w:val="ru-RU"/>
        </w:rPr>
        <w:t>Юлия Ильяшенко</w:t>
      </w:r>
    </w:p>
    <w:p w:rsidR="00C77170" w:rsidRPr="00C77170" w:rsidRDefault="00C77170" w:rsidP="00C77170">
      <w:pPr>
        <w:jc w:val="center"/>
        <w:rPr>
          <w:rFonts w:ascii="Times New Roman" w:hAnsi="Times New Roman" w:cs="Times New Roman"/>
          <w:b/>
          <w:lang w:val="ru-RU"/>
        </w:rPr>
      </w:pPr>
      <w:r w:rsidRPr="00C77170">
        <w:rPr>
          <w:rFonts w:ascii="Times New Roman" w:hAnsi="Times New Roman" w:cs="Times New Roman"/>
          <w:b/>
          <w:lang w:val="ru-RU"/>
        </w:rPr>
        <w:t>Пьеса</w:t>
      </w:r>
    </w:p>
    <w:p w:rsidR="002031C1" w:rsidRPr="003B483C" w:rsidRDefault="002031C1" w:rsidP="003B483C">
      <w:pPr>
        <w:tabs>
          <w:tab w:val="left" w:pos="4650"/>
        </w:tabs>
        <w:jc w:val="center"/>
        <w:rPr>
          <w:rFonts w:ascii="Times New Roman" w:hAnsi="Times New Roman" w:cs="Times New Roman"/>
          <w:lang w:val="ru-RU"/>
        </w:rPr>
      </w:pPr>
    </w:p>
    <w:p w:rsidR="002031C1" w:rsidRPr="003B483C" w:rsidRDefault="00495431" w:rsidP="003B483C">
      <w:pPr>
        <w:jc w:val="center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ЛИШЬ ПОРЯДОК НА ДОРОГАХ</w:t>
      </w:r>
    </w:p>
    <w:p w:rsidR="002031C1" w:rsidRPr="003B483C" w:rsidRDefault="002031C1">
      <w:pPr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Действующие лица</w:t>
      </w:r>
    </w:p>
    <w:p w:rsidR="002031C1" w:rsidRPr="003B483C" w:rsidRDefault="00495431">
      <w:pPr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Три инспектора ГИБДД  Павлик, Сенька, Сашка</w:t>
      </w:r>
    </w:p>
    <w:p w:rsidR="002031C1" w:rsidRPr="003B483C" w:rsidRDefault="00495431">
      <w:pPr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Баба Яга</w:t>
      </w:r>
    </w:p>
    <w:p w:rsidR="002031C1" w:rsidRPr="003B483C" w:rsidRDefault="00495431">
      <w:pPr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Змей Горыныч</w:t>
      </w:r>
    </w:p>
    <w:p w:rsidR="002031C1" w:rsidRPr="003B483C" w:rsidRDefault="00495431">
      <w:pPr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Иван Царевич</w:t>
      </w:r>
    </w:p>
    <w:p w:rsidR="002031C1" w:rsidRPr="003B483C" w:rsidRDefault="002031C1">
      <w:pPr>
        <w:rPr>
          <w:rFonts w:ascii="Times New Roman" w:hAnsi="Times New Roman" w:cs="Times New Roman"/>
          <w:lang w:val="ru-RU"/>
        </w:rPr>
      </w:pPr>
    </w:p>
    <w:p w:rsidR="002031C1" w:rsidRPr="004D6506" w:rsidRDefault="00BB15AA">
      <w:pPr>
        <w:rPr>
          <w:rFonts w:ascii="Times New Roman" w:hAnsi="Times New Roman" w:cs="Times New Roman"/>
          <w:b/>
          <w:i/>
          <w:lang w:val="ru-RU"/>
        </w:rPr>
      </w:pPr>
      <w:r w:rsidRPr="003B483C">
        <w:rPr>
          <w:rFonts w:ascii="Times New Roman" w:hAnsi="Times New Roman" w:cs="Times New Roman"/>
          <w:i/>
          <w:lang w:val="ru-RU"/>
        </w:rPr>
        <w:t xml:space="preserve">  </w:t>
      </w:r>
      <w:r w:rsidRPr="004D6506">
        <w:rPr>
          <w:rFonts w:ascii="Times New Roman" w:hAnsi="Times New Roman" w:cs="Times New Roman"/>
          <w:b/>
          <w:i/>
          <w:lang w:val="ru-RU"/>
        </w:rPr>
        <w:t xml:space="preserve">В глубине </w:t>
      </w:r>
      <w:r w:rsidR="00495431" w:rsidRP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="001E71CD" w:rsidRPr="004D6506">
        <w:rPr>
          <w:rFonts w:ascii="Times New Roman" w:hAnsi="Times New Roman" w:cs="Times New Roman"/>
          <w:b/>
          <w:i/>
          <w:lang w:val="ru-RU"/>
        </w:rPr>
        <w:t xml:space="preserve">сцены </w:t>
      </w:r>
      <w:r w:rsidR="00495431" w:rsidRPr="004D6506">
        <w:rPr>
          <w:rFonts w:ascii="Times New Roman" w:hAnsi="Times New Roman" w:cs="Times New Roman"/>
          <w:b/>
          <w:i/>
          <w:lang w:val="ru-RU"/>
        </w:rPr>
        <w:t>- зеленое дерево. Рядом с</w:t>
      </w:r>
      <w:r w:rsidR="00640986" w:rsidRPr="004D6506">
        <w:rPr>
          <w:rFonts w:ascii="Times New Roman" w:hAnsi="Times New Roman" w:cs="Times New Roman"/>
          <w:b/>
          <w:i/>
          <w:lang w:val="ru-RU"/>
        </w:rPr>
        <w:t xml:space="preserve"> ним  - большой красочный короб с дорожными знаками.</w:t>
      </w:r>
    </w:p>
    <w:p w:rsidR="002031C1" w:rsidRPr="004D6506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4D6506">
        <w:rPr>
          <w:rFonts w:ascii="Times New Roman" w:hAnsi="Times New Roman" w:cs="Times New Roman"/>
          <w:b/>
          <w:i/>
          <w:lang w:val="ru-RU"/>
        </w:rPr>
        <w:t>У проселочной дороги дежурят и</w:t>
      </w:r>
      <w:r w:rsidR="00640986" w:rsidRPr="004D6506">
        <w:rPr>
          <w:rFonts w:ascii="Times New Roman" w:hAnsi="Times New Roman" w:cs="Times New Roman"/>
          <w:b/>
          <w:i/>
          <w:lang w:val="ru-RU"/>
        </w:rPr>
        <w:t xml:space="preserve">нспекторы ГИБДД. </w:t>
      </w:r>
      <w:r w:rsidR="00953EC6" w:rsidRPr="004D6506">
        <w:rPr>
          <w:rFonts w:ascii="Times New Roman" w:hAnsi="Times New Roman" w:cs="Times New Roman"/>
          <w:b/>
          <w:i/>
          <w:lang w:val="ru-RU"/>
        </w:rPr>
        <w:t>Беседуют.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i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Вспомни, Сашка, скуки </w:t>
      </w:r>
      <w:proofErr w:type="gramStart"/>
      <w:r w:rsidRPr="003B483C">
        <w:rPr>
          <w:rFonts w:ascii="Times New Roman" w:hAnsi="Times New Roman" w:cs="Times New Roman"/>
          <w:lang w:val="ru-RU"/>
        </w:rPr>
        <w:t>ради</w:t>
      </w:r>
      <w:proofErr w:type="gramEnd"/>
      <w:r w:rsidRPr="003B483C">
        <w:rPr>
          <w:rFonts w:ascii="Times New Roman" w:hAnsi="Times New Roman" w:cs="Times New Roman"/>
          <w:lang w:val="ru-RU"/>
        </w:rPr>
        <w:t>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Как в две тысячи восьмом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Находились мы в засаде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У дороги, под кустом.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Нарушений - просто тьма!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 дорогах - кутерьма!</w:t>
      </w:r>
    </w:p>
    <w:p w:rsidR="002545B3" w:rsidRPr="003B483C" w:rsidRDefault="002545B3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Мы тогда метались все,</w:t>
      </w:r>
    </w:p>
    <w:p w:rsidR="002545B3" w:rsidRPr="003B483C" w:rsidRDefault="002545B3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Будто белки в колесе.</w:t>
      </w:r>
    </w:p>
    <w:p w:rsidR="00A055D7" w:rsidRPr="003B483C" w:rsidRDefault="00A055D7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Сенька.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А теперь не то, ребята.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Мы шагнули за двадцатый.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 водитель на дорогах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Скорость  выбирает строго,</w:t>
      </w:r>
    </w:p>
    <w:p w:rsidR="002031C1" w:rsidRPr="003B483C" w:rsidRDefault="00EF6332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Правила почти все знае</w:t>
      </w:r>
      <w:r w:rsidR="00495431" w:rsidRPr="003B483C">
        <w:rPr>
          <w:rFonts w:ascii="Times New Roman" w:hAnsi="Times New Roman" w:cs="Times New Roman"/>
          <w:lang w:val="ru-RU"/>
        </w:rPr>
        <w:t>т,</w:t>
      </w:r>
    </w:p>
    <w:p w:rsidR="00906647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Ничего не нарушает.</w:t>
      </w:r>
    </w:p>
    <w:p w:rsidR="00906647" w:rsidRDefault="00906647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Сашка</w:t>
      </w:r>
      <w:proofErr w:type="gramStart"/>
      <w:r w:rsidRPr="003B483C">
        <w:rPr>
          <w:rFonts w:ascii="Times New Roman" w:hAnsi="Times New Roman" w:cs="Times New Roman"/>
          <w:b/>
          <w:lang w:val="ru-RU"/>
        </w:rPr>
        <w:t>.</w:t>
      </w:r>
      <w:proofErr w:type="gramEnd"/>
      <w:r w:rsidR="00B57835" w:rsidRPr="003B483C">
        <w:rPr>
          <w:rFonts w:ascii="Times New Roman" w:hAnsi="Times New Roman" w:cs="Times New Roman"/>
          <w:b/>
          <w:lang w:val="ru-RU"/>
        </w:rPr>
        <w:t xml:space="preserve"> </w:t>
      </w:r>
      <w:r w:rsidR="00906647">
        <w:rPr>
          <w:rFonts w:ascii="Times New Roman" w:hAnsi="Times New Roman" w:cs="Times New Roman"/>
          <w:b/>
          <w:lang w:val="ru-RU"/>
        </w:rPr>
        <w:t xml:space="preserve"> </w:t>
      </w:r>
      <w:r w:rsidR="00B57835" w:rsidRPr="003B483C">
        <w:rPr>
          <w:rFonts w:ascii="Times New Roman" w:hAnsi="Times New Roman" w:cs="Times New Roman"/>
          <w:b/>
          <w:lang w:val="ru-RU"/>
        </w:rPr>
        <w:t>(</w:t>
      </w:r>
      <w:proofErr w:type="gramStart"/>
      <w:r w:rsidR="00B57835" w:rsidRPr="003B483C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="00B57835" w:rsidRPr="003B483C">
        <w:rPr>
          <w:rFonts w:ascii="Times New Roman" w:hAnsi="Times New Roman" w:cs="Times New Roman"/>
          <w:b/>
          <w:i/>
          <w:lang w:val="ru-RU"/>
        </w:rPr>
        <w:t>сматриваясь вдаль)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Павлик, видишь, пыль клубится: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Кто-то вдруг пустился вскачь,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Будто бы к воротам мчится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Голевой футбольный мяч.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3B483C">
        <w:rPr>
          <w:rFonts w:ascii="Times New Roman" w:hAnsi="Times New Roman" w:cs="Times New Roman"/>
          <w:b/>
          <w:i/>
          <w:lang w:val="ru-RU"/>
        </w:rPr>
        <w:t>Вбегает Иван Царевич.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i/>
          <w:lang w:val="ru-RU"/>
        </w:rPr>
      </w:pPr>
      <w:r w:rsidRPr="003B483C">
        <w:rPr>
          <w:rFonts w:ascii="Times New Roman" w:hAnsi="Times New Roman" w:cs="Times New Roman"/>
          <w:i/>
          <w:lang w:val="ru-RU"/>
        </w:rPr>
        <w:t xml:space="preserve"> 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Это что за </w:t>
      </w:r>
      <w:proofErr w:type="gramStart"/>
      <w:r w:rsidRPr="003B483C">
        <w:rPr>
          <w:rFonts w:ascii="Times New Roman" w:hAnsi="Times New Roman" w:cs="Times New Roman"/>
          <w:lang w:val="ru-RU"/>
        </w:rPr>
        <w:t>остолоп</w:t>
      </w:r>
      <w:proofErr w:type="gramEnd"/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lastRenderedPageBreak/>
        <w:t>На меня несется в лоб?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Почему ты продвигался 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По моей команде «стоп»?</w:t>
      </w:r>
    </w:p>
    <w:p w:rsidR="009C4509" w:rsidRPr="003B483C" w:rsidRDefault="009C4509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Царевич.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Да бегу я - вот беда -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Сам не ведая куда,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Потому что догоняют!</w:t>
      </w:r>
    </w:p>
    <w:p w:rsidR="009C4509" w:rsidRPr="003B483C" w:rsidRDefault="00495431" w:rsidP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Вот такая ерунда.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Я царевич.</w:t>
      </w:r>
      <w:r w:rsidR="007844EF" w:rsidRPr="003B483C">
        <w:rPr>
          <w:rFonts w:ascii="Times New Roman" w:hAnsi="Times New Roman" w:cs="Times New Roman"/>
          <w:lang w:val="ru-RU"/>
        </w:rPr>
        <w:t xml:space="preserve"> </w:t>
      </w:r>
      <w:r w:rsidRPr="003B483C">
        <w:rPr>
          <w:rFonts w:ascii="Times New Roman" w:hAnsi="Times New Roman" w:cs="Times New Roman"/>
          <w:lang w:val="ru-RU"/>
        </w:rPr>
        <w:t>Я</w:t>
      </w:r>
      <w:r w:rsidR="003B483C">
        <w:rPr>
          <w:rFonts w:ascii="Times New Roman" w:hAnsi="Times New Roman" w:cs="Times New Roman"/>
          <w:lang w:val="ru-RU"/>
        </w:rPr>
        <w:t xml:space="preserve"> </w:t>
      </w:r>
      <w:r w:rsidRPr="003B483C">
        <w:rPr>
          <w:rFonts w:ascii="Times New Roman" w:hAnsi="Times New Roman" w:cs="Times New Roman"/>
          <w:lang w:val="ru-RU"/>
        </w:rPr>
        <w:t xml:space="preserve"> Иван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В сказке храбрецом </w:t>
      </w:r>
      <w:r w:rsidR="003B483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B483C">
        <w:rPr>
          <w:rFonts w:ascii="Times New Roman" w:hAnsi="Times New Roman" w:cs="Times New Roman"/>
          <w:lang w:val="ru-RU"/>
        </w:rPr>
        <w:t>прозван</w:t>
      </w:r>
      <w:proofErr w:type="gramEnd"/>
      <w:r w:rsidRPr="003B483C">
        <w:rPr>
          <w:rFonts w:ascii="Times New Roman" w:hAnsi="Times New Roman" w:cs="Times New Roman"/>
          <w:lang w:val="ru-RU"/>
        </w:rPr>
        <w:t>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Прогуляться я решил,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Только, видно, поспешил: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Я не взял  меча, коня,</w:t>
      </w:r>
    </w:p>
    <w:p w:rsidR="009C4509" w:rsidRPr="003B483C" w:rsidRDefault="00495431" w:rsidP="00ED5AE2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А беда </w:t>
      </w:r>
      <w:r w:rsidR="003B483C">
        <w:rPr>
          <w:rFonts w:ascii="Times New Roman" w:hAnsi="Times New Roman" w:cs="Times New Roman"/>
          <w:lang w:val="ru-RU"/>
        </w:rPr>
        <w:t xml:space="preserve"> </w:t>
      </w:r>
      <w:r w:rsidRPr="003B483C">
        <w:rPr>
          <w:rFonts w:ascii="Times New Roman" w:hAnsi="Times New Roman" w:cs="Times New Roman"/>
          <w:lang w:val="ru-RU"/>
        </w:rPr>
        <w:t>ждала меня.</w:t>
      </w:r>
    </w:p>
    <w:p w:rsidR="00353438" w:rsidRPr="003B483C" w:rsidRDefault="00353438" w:rsidP="00ED5AE2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353438" w:rsidRPr="003B483C" w:rsidRDefault="00353438" w:rsidP="00ED5AE2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Сенька</w:t>
      </w:r>
      <w:r w:rsidR="001F5437">
        <w:rPr>
          <w:rFonts w:ascii="Times New Roman" w:hAnsi="Times New Roman" w:cs="Times New Roman"/>
          <w:b/>
          <w:lang w:val="ru-RU"/>
        </w:rPr>
        <w:t>.</w:t>
      </w:r>
    </w:p>
    <w:p w:rsidR="00353438" w:rsidRPr="003B483C" w:rsidRDefault="004B04A5" w:rsidP="00353438">
      <w:pPr>
        <w:tabs>
          <w:tab w:val="center" w:pos="4223"/>
        </w:tabs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Ну, а мы </w:t>
      </w:r>
      <w:r w:rsidR="00353438" w:rsidRPr="003B483C">
        <w:rPr>
          <w:rFonts w:ascii="Times New Roman" w:hAnsi="Times New Roman" w:cs="Times New Roman"/>
          <w:lang w:val="ru-RU"/>
        </w:rPr>
        <w:t xml:space="preserve"> надзор дорожный,</w:t>
      </w:r>
    </w:p>
    <w:p w:rsidR="00353438" w:rsidRPr="003B483C" w:rsidRDefault="00353438" w:rsidP="00353438">
      <w:pPr>
        <w:tabs>
          <w:tab w:val="center" w:pos="4223"/>
        </w:tabs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Самый верный и надежный.</w:t>
      </w:r>
    </w:p>
    <w:p w:rsidR="00495431" w:rsidRPr="003B483C" w:rsidRDefault="00495431" w:rsidP="00353438">
      <w:pPr>
        <w:tabs>
          <w:tab w:val="center" w:pos="4223"/>
        </w:tabs>
        <w:ind w:firstLineChars="50" w:firstLine="140"/>
        <w:rPr>
          <w:rFonts w:ascii="Times New Roman" w:hAnsi="Times New Roman" w:cs="Times New Roman"/>
          <w:lang w:val="ru-RU"/>
        </w:rPr>
      </w:pPr>
    </w:p>
    <w:p w:rsidR="00353438" w:rsidRPr="003B483C" w:rsidRDefault="00495431" w:rsidP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Царевич.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Братцы вы мои родные!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Молодцы вы удалые!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Ой, спасите поскорей!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Гонится Горыныч - Змей!</w:t>
      </w:r>
    </w:p>
    <w:p w:rsidR="003B489E" w:rsidRPr="003B483C" w:rsidRDefault="003B489E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Гонится? Он нарушитель.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Сашка, ставь ограничитель.</w:t>
      </w:r>
    </w:p>
    <w:p w:rsidR="003B489E" w:rsidRPr="003B483C" w:rsidRDefault="003B489E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color w:val="FF0000"/>
          <w:lang w:val="ru-RU"/>
        </w:rPr>
      </w:pPr>
    </w:p>
    <w:p w:rsidR="002031C1" w:rsidRPr="004D6506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4D6506">
        <w:rPr>
          <w:rFonts w:ascii="Times New Roman" w:hAnsi="Times New Roman" w:cs="Times New Roman"/>
          <w:b/>
          <w:i/>
          <w:lang w:val="ru-RU"/>
        </w:rPr>
        <w:t>Сашка вынимает из коробки знак «Ограничение максимальной  скорости» и крепит его к дереву.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color w:val="FF0000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Царевич.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Змей  кричит, рычит, </w:t>
      </w:r>
      <w:proofErr w:type="gramStart"/>
      <w:r w:rsidRPr="003B483C">
        <w:rPr>
          <w:rFonts w:ascii="Times New Roman" w:hAnsi="Times New Roman" w:cs="Times New Roman"/>
          <w:lang w:val="ru-RU"/>
        </w:rPr>
        <w:t>вопит</w:t>
      </w:r>
      <w:proofErr w:type="gramEnd"/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И </w:t>
      </w:r>
      <w:proofErr w:type="spellStart"/>
      <w:r w:rsidRPr="003B483C">
        <w:rPr>
          <w:rFonts w:ascii="Times New Roman" w:hAnsi="Times New Roman" w:cs="Times New Roman"/>
          <w:lang w:val="ru-RU"/>
        </w:rPr>
        <w:t>нестово</w:t>
      </w:r>
      <w:proofErr w:type="spellEnd"/>
      <w:r w:rsidRPr="003B483C">
        <w:rPr>
          <w:rFonts w:ascii="Times New Roman" w:hAnsi="Times New Roman" w:cs="Times New Roman"/>
          <w:lang w:val="ru-RU"/>
        </w:rPr>
        <w:t xml:space="preserve"> шипит,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Весь из дыма и огня,</w:t>
      </w:r>
    </w:p>
    <w:p w:rsidR="002031C1" w:rsidRPr="003B483C" w:rsidRDefault="00B6579E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Он грозится сжечь меня</w:t>
      </w:r>
      <w:r w:rsidR="00495431" w:rsidRPr="003B483C">
        <w:rPr>
          <w:rFonts w:ascii="Times New Roman" w:hAnsi="Times New Roman" w:cs="Times New Roman"/>
          <w:lang w:val="ru-RU"/>
        </w:rPr>
        <w:t>!</w:t>
      </w:r>
    </w:p>
    <w:p w:rsidR="00AC633D" w:rsidRPr="003B483C" w:rsidRDefault="00AC633D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Сжечь тебя? Ну, это </w:t>
      </w:r>
      <w:proofErr w:type="gramStart"/>
      <w:r w:rsidRPr="003B483C">
        <w:rPr>
          <w:rFonts w:ascii="Times New Roman" w:hAnsi="Times New Roman" w:cs="Times New Roman"/>
          <w:lang w:val="ru-RU"/>
        </w:rPr>
        <w:t>враки</w:t>
      </w:r>
      <w:proofErr w:type="gramEnd"/>
      <w:r w:rsidRPr="003B483C">
        <w:rPr>
          <w:rFonts w:ascii="Times New Roman" w:hAnsi="Times New Roman" w:cs="Times New Roman"/>
          <w:lang w:val="ru-RU"/>
        </w:rPr>
        <w:t>...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Сашка, ставь скорее знаки,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lastRenderedPageBreak/>
        <w:t>Чтобы звуковой сигнал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Тут никто не подавал,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Чтоб ни дыма, ни огня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 дороге у меня!</w:t>
      </w:r>
    </w:p>
    <w:p w:rsidR="002031C1" w:rsidRPr="003B483C" w:rsidRDefault="00552F03" w:rsidP="00552F03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Ваня, Змея ты не бойся,</w:t>
      </w:r>
    </w:p>
    <w:p w:rsidR="00552F03" w:rsidRPr="003B483C" w:rsidRDefault="00552F03" w:rsidP="00552F03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Сядь в кусты и успокойся.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4D6506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4D6506">
        <w:rPr>
          <w:rFonts w:ascii="Times New Roman" w:hAnsi="Times New Roman" w:cs="Times New Roman"/>
          <w:b/>
          <w:i/>
          <w:lang w:val="ru-RU"/>
        </w:rPr>
        <w:t>Царевич прячется.</w:t>
      </w:r>
      <w:r w:rsidR="00B6579E" w:rsidRP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="0090513F" w:rsidRP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>Сенька и Санька крепят к дереву знаки  «Контроль</w:t>
      </w:r>
      <w:r w:rsidR="0090513F" w:rsidRPr="004D6506">
        <w:rPr>
          <w:rFonts w:ascii="Times New Roman" w:hAnsi="Times New Roman" w:cs="Times New Roman"/>
          <w:b/>
          <w:i/>
          <w:lang w:val="ru-RU"/>
        </w:rPr>
        <w:t>,</w:t>
      </w:r>
      <w:r w:rsidRPr="004D6506">
        <w:rPr>
          <w:rFonts w:ascii="Times New Roman" w:hAnsi="Times New Roman" w:cs="Times New Roman"/>
          <w:b/>
          <w:i/>
          <w:lang w:val="ru-RU"/>
        </w:rPr>
        <w:t xml:space="preserve"> « Подача звукового сигнала запрещена», «Движение транспортных </w:t>
      </w:r>
      <w:r w:rsid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>сре</w:t>
      </w:r>
      <w:proofErr w:type="gramStart"/>
      <w:r w:rsidRPr="004D6506">
        <w:rPr>
          <w:rFonts w:ascii="Times New Roman" w:hAnsi="Times New Roman" w:cs="Times New Roman"/>
          <w:b/>
          <w:i/>
          <w:lang w:val="ru-RU"/>
        </w:rPr>
        <w:t xml:space="preserve">дств </w:t>
      </w:r>
      <w:r w:rsid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 xml:space="preserve">с </w:t>
      </w:r>
      <w:r w:rsid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>взр</w:t>
      </w:r>
      <w:proofErr w:type="gramEnd"/>
      <w:r w:rsidRPr="004D6506">
        <w:rPr>
          <w:rFonts w:ascii="Times New Roman" w:hAnsi="Times New Roman" w:cs="Times New Roman"/>
          <w:b/>
          <w:i/>
          <w:lang w:val="ru-RU"/>
        </w:rPr>
        <w:t>ывчатыми и легковоспламеняющимися грузами запре</w:t>
      </w:r>
      <w:r w:rsidR="00AC4E15" w:rsidRPr="004D6506">
        <w:rPr>
          <w:rFonts w:ascii="Times New Roman" w:hAnsi="Times New Roman" w:cs="Times New Roman"/>
          <w:b/>
          <w:i/>
          <w:lang w:val="ru-RU"/>
        </w:rPr>
        <w:t>щено».</w:t>
      </w:r>
    </w:p>
    <w:p w:rsidR="002031C1" w:rsidRPr="0090513F" w:rsidRDefault="00495431">
      <w:pPr>
        <w:ind w:firstLineChars="50" w:firstLine="140"/>
        <w:rPr>
          <w:rFonts w:ascii="Times New Roman" w:hAnsi="Times New Roman" w:cs="Times New Roman"/>
          <w:i/>
          <w:lang w:val="ru-RU"/>
        </w:rPr>
      </w:pPr>
      <w:r w:rsidRPr="004D6506">
        <w:rPr>
          <w:rFonts w:ascii="Times New Roman" w:hAnsi="Times New Roman" w:cs="Times New Roman"/>
          <w:b/>
          <w:i/>
          <w:lang w:val="ru-RU"/>
        </w:rPr>
        <w:t xml:space="preserve">На </w:t>
      </w:r>
      <w:r w:rsidR="0090513F" w:rsidRP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 xml:space="preserve">большой </w:t>
      </w:r>
      <w:r w:rsidR="0090513F" w:rsidRP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 xml:space="preserve">метле   появляются </w:t>
      </w:r>
      <w:r w:rsidR="0090513F" w:rsidRP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 xml:space="preserve">Змей </w:t>
      </w:r>
      <w:r w:rsidR="0090513F" w:rsidRPr="004D650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4D6506">
        <w:rPr>
          <w:rFonts w:ascii="Times New Roman" w:hAnsi="Times New Roman" w:cs="Times New Roman"/>
          <w:b/>
          <w:i/>
          <w:lang w:val="ru-RU"/>
        </w:rPr>
        <w:t>Горыныч и Баба Яга</w:t>
      </w:r>
      <w:r w:rsidRPr="0090513F">
        <w:rPr>
          <w:rFonts w:ascii="Times New Roman" w:hAnsi="Times New Roman" w:cs="Times New Roman"/>
          <w:i/>
          <w:lang w:val="ru-RU"/>
        </w:rPr>
        <w:t>.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Сашка.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Вот и змей сюда явился.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Так сказать, не запылился.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Фейерверком удивляет,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А ГИБДД не знает.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Обнаглел </w:t>
      </w:r>
      <w:r w:rsidR="008A15FE">
        <w:rPr>
          <w:rFonts w:ascii="Times New Roman" w:hAnsi="Times New Roman" w:cs="Times New Roman"/>
          <w:lang w:val="ru-RU"/>
        </w:rPr>
        <w:t xml:space="preserve"> </w:t>
      </w:r>
      <w:r w:rsidRPr="003B483C">
        <w:rPr>
          <w:rFonts w:ascii="Times New Roman" w:hAnsi="Times New Roman" w:cs="Times New Roman"/>
          <w:lang w:val="ru-RU"/>
        </w:rPr>
        <w:t xml:space="preserve">уже </w:t>
      </w:r>
      <w:r w:rsidR="008A15FE">
        <w:rPr>
          <w:rFonts w:ascii="Times New Roman" w:hAnsi="Times New Roman" w:cs="Times New Roman"/>
          <w:lang w:val="ru-RU"/>
        </w:rPr>
        <w:t xml:space="preserve"> </w:t>
      </w:r>
      <w:r w:rsidRPr="003B483C">
        <w:rPr>
          <w:rFonts w:ascii="Times New Roman" w:hAnsi="Times New Roman" w:cs="Times New Roman"/>
          <w:lang w:val="ru-RU"/>
        </w:rPr>
        <w:t>хвостатый.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Мы проучим </w:t>
      </w:r>
      <w:proofErr w:type="gramStart"/>
      <w:r w:rsidRPr="003B483C">
        <w:rPr>
          <w:rFonts w:ascii="Times New Roman" w:hAnsi="Times New Roman" w:cs="Times New Roman"/>
          <w:lang w:val="ru-RU"/>
        </w:rPr>
        <w:t>супостата</w:t>
      </w:r>
      <w:proofErr w:type="gramEnd"/>
      <w:r w:rsidRPr="003B483C">
        <w:rPr>
          <w:rFonts w:ascii="Times New Roman" w:hAnsi="Times New Roman" w:cs="Times New Roman"/>
          <w:lang w:val="ru-RU"/>
        </w:rPr>
        <w:t>!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Сенька.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Вместе с бабушкой Ягой. </w:t>
      </w:r>
    </w:p>
    <w:p w:rsidR="002031C1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Дамы не нашел </w:t>
      </w:r>
      <w:r w:rsidR="00495431" w:rsidRPr="003B483C">
        <w:rPr>
          <w:rFonts w:ascii="Times New Roman" w:hAnsi="Times New Roman" w:cs="Times New Roman"/>
          <w:lang w:val="ru-RU"/>
        </w:rPr>
        <w:t xml:space="preserve"> другой.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 метл</w:t>
      </w:r>
      <w:r w:rsidR="00552F03" w:rsidRPr="003B483C">
        <w:rPr>
          <w:rFonts w:ascii="Times New Roman" w:hAnsi="Times New Roman" w:cs="Times New Roman"/>
          <w:lang w:val="ru-RU"/>
        </w:rPr>
        <w:t>а</w:t>
      </w:r>
      <w:r w:rsidRPr="003B483C">
        <w:rPr>
          <w:rFonts w:ascii="Times New Roman" w:hAnsi="Times New Roman" w:cs="Times New Roman"/>
          <w:lang w:val="ru-RU"/>
        </w:rPr>
        <w:t>, конечно, тут же: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Вездеход и раритет.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Транспортное средство нужно: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Ничего удобней </w:t>
      </w:r>
      <w:r w:rsidR="00081820">
        <w:rPr>
          <w:rFonts w:ascii="Times New Roman" w:hAnsi="Times New Roman" w:cs="Times New Roman"/>
          <w:lang w:val="ru-RU"/>
        </w:rPr>
        <w:t xml:space="preserve"> </w:t>
      </w:r>
      <w:r w:rsidRPr="003B483C">
        <w:rPr>
          <w:rFonts w:ascii="Times New Roman" w:hAnsi="Times New Roman" w:cs="Times New Roman"/>
          <w:lang w:val="ru-RU"/>
        </w:rPr>
        <w:t>нет</w:t>
      </w:r>
      <w:proofErr w:type="gramStart"/>
      <w:r w:rsidRPr="003B483C">
        <w:rPr>
          <w:rFonts w:ascii="Times New Roman" w:hAnsi="Times New Roman" w:cs="Times New Roman"/>
          <w:lang w:val="ru-RU"/>
        </w:rPr>
        <w:t>.</w:t>
      </w:r>
      <w:proofErr w:type="gramEnd"/>
      <w:r w:rsidR="00FF656D">
        <w:rPr>
          <w:rFonts w:ascii="Times New Roman" w:hAnsi="Times New Roman" w:cs="Times New Roman"/>
          <w:lang w:val="ru-RU"/>
        </w:rPr>
        <w:t xml:space="preserve"> </w:t>
      </w:r>
      <w:r w:rsidR="00FF656D" w:rsidRPr="00FF656D">
        <w:rPr>
          <w:rFonts w:ascii="Times New Roman" w:hAnsi="Times New Roman" w:cs="Times New Roman"/>
          <w:b/>
          <w:i/>
          <w:lang w:val="ru-RU"/>
        </w:rPr>
        <w:t>(</w:t>
      </w:r>
      <w:proofErr w:type="gramStart"/>
      <w:r w:rsidR="00FF656D" w:rsidRPr="00FF656D">
        <w:rPr>
          <w:rFonts w:ascii="Times New Roman" w:hAnsi="Times New Roman" w:cs="Times New Roman"/>
          <w:b/>
          <w:i/>
          <w:lang w:val="ru-RU"/>
        </w:rPr>
        <w:t>ш</w:t>
      </w:r>
      <w:proofErr w:type="gramEnd"/>
      <w:r w:rsidR="00FF656D" w:rsidRPr="00FF656D">
        <w:rPr>
          <w:rFonts w:ascii="Times New Roman" w:hAnsi="Times New Roman" w:cs="Times New Roman"/>
          <w:b/>
          <w:i/>
          <w:lang w:val="ru-RU"/>
        </w:rPr>
        <w:t>утит)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</w:t>
      </w:r>
      <w:proofErr w:type="gramStart"/>
      <w:r w:rsidRPr="003B483C">
        <w:rPr>
          <w:rFonts w:ascii="Times New Roman" w:hAnsi="Times New Roman" w:cs="Times New Roman"/>
          <w:b/>
          <w:lang w:val="ru-RU"/>
        </w:rPr>
        <w:t>.</w:t>
      </w:r>
      <w:proofErr w:type="gramEnd"/>
      <w:r w:rsidR="00E17817">
        <w:rPr>
          <w:rFonts w:ascii="Times New Roman" w:hAnsi="Times New Roman" w:cs="Times New Roman"/>
          <w:b/>
          <w:lang w:val="ru-RU"/>
        </w:rPr>
        <w:t xml:space="preserve"> (</w:t>
      </w:r>
      <w:proofErr w:type="gramStart"/>
      <w:r w:rsidR="00E17817" w:rsidRPr="00E17817">
        <w:rPr>
          <w:rFonts w:ascii="Times New Roman" w:hAnsi="Times New Roman" w:cs="Times New Roman"/>
          <w:b/>
          <w:i/>
          <w:lang w:val="ru-RU"/>
        </w:rPr>
        <w:t>о</w:t>
      </w:r>
      <w:proofErr w:type="gramEnd"/>
      <w:r w:rsidR="00E17817" w:rsidRPr="00E17817">
        <w:rPr>
          <w:rFonts w:ascii="Times New Roman" w:hAnsi="Times New Roman" w:cs="Times New Roman"/>
          <w:b/>
          <w:i/>
          <w:lang w:val="ru-RU"/>
        </w:rPr>
        <w:t>станавливает Змея и Ягу)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Добрый день. Сержант Петров.</w:t>
      </w:r>
    </w:p>
    <w:p w:rsidR="00552F03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Почему без номеров?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Горыныч</w:t>
      </w:r>
      <w:r w:rsidRPr="003B483C">
        <w:rPr>
          <w:rFonts w:ascii="Times New Roman" w:hAnsi="Times New Roman" w:cs="Times New Roman"/>
          <w:lang w:val="ru-RU"/>
        </w:rPr>
        <w:t>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Да какие номера?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Ваньку нам догнать пора.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Сашка.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 не только номера.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Предъявите - ка права.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lastRenderedPageBreak/>
        <w:t>Горыныч.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Предъявлять я их не буду.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Транспорт чей? Куда? Откуда?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Вижу, стертая резина...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Горыныч.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 ты!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Это ж не машина!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Сказочный волшебный конь,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Быстрый, будто бы огонь.</w:t>
      </w:r>
    </w:p>
    <w:p w:rsidR="00552F03" w:rsidRPr="003B483C" w:rsidRDefault="00552F03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CB49C6" w:rsidRPr="003B483C" w:rsidRDefault="00CB49C6" w:rsidP="00CB49C6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Значит, это лошадь ваша?</w:t>
      </w:r>
    </w:p>
    <w:p w:rsidR="00CB49C6" w:rsidRPr="003B483C" w:rsidRDefault="00D763F0" w:rsidP="00CB49C6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Ставь скорее знаки, Саша,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Чтобы транспорт гужевой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Ехал лишь </w:t>
      </w:r>
      <w:r w:rsidR="004D650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B483C">
        <w:rPr>
          <w:rFonts w:ascii="Times New Roman" w:hAnsi="Times New Roman" w:cs="Times New Roman"/>
          <w:lang w:val="ru-RU"/>
        </w:rPr>
        <w:t>по</w:t>
      </w:r>
      <w:proofErr w:type="gramEnd"/>
      <w:r w:rsidRPr="003B483C">
        <w:rPr>
          <w:rFonts w:ascii="Times New Roman" w:hAnsi="Times New Roman" w:cs="Times New Roman"/>
          <w:lang w:val="ru-RU"/>
        </w:rPr>
        <w:t xml:space="preserve"> обходной.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4D6506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4D6506">
        <w:rPr>
          <w:rFonts w:ascii="Times New Roman" w:hAnsi="Times New Roman" w:cs="Times New Roman"/>
          <w:b/>
          <w:i/>
          <w:lang w:val="ru-RU"/>
        </w:rPr>
        <w:t>Сашка крепит к дереву знак « Движение гужевых повозок запрещено».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 к тому же, Сашка, сразу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Штраф выписывай за газы.</w:t>
      </w:r>
    </w:p>
    <w:p w:rsidR="00AF5184" w:rsidRPr="003B483C" w:rsidRDefault="00AF5184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Горыныч.</w:t>
      </w:r>
    </w:p>
    <w:p w:rsidR="002031C1" w:rsidRPr="003B483C" w:rsidRDefault="00AF5184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Как</w:t>
      </w:r>
      <w:proofErr w:type="gramStart"/>
      <w:r w:rsidRPr="003B483C">
        <w:rPr>
          <w:rFonts w:ascii="Times New Roman" w:hAnsi="Times New Roman" w:cs="Times New Roman"/>
          <w:lang w:val="ru-RU"/>
        </w:rPr>
        <w:t xml:space="preserve"> ?</w:t>
      </w:r>
      <w:proofErr w:type="gramEnd"/>
      <w:r w:rsidRPr="003B483C">
        <w:rPr>
          <w:rFonts w:ascii="Times New Roman" w:hAnsi="Times New Roman" w:cs="Times New Roman"/>
          <w:lang w:val="ru-RU"/>
        </w:rPr>
        <w:t xml:space="preserve"> За что? Штрафуешь даром: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Этот транспорт без </w:t>
      </w:r>
      <w:r w:rsidR="0055325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B483C">
        <w:rPr>
          <w:rFonts w:ascii="Times New Roman" w:hAnsi="Times New Roman" w:cs="Times New Roman"/>
          <w:lang w:val="ru-RU"/>
        </w:rPr>
        <w:t>соляры</w:t>
      </w:r>
      <w:proofErr w:type="spellEnd"/>
      <w:r w:rsidRPr="003B483C">
        <w:rPr>
          <w:rFonts w:ascii="Times New Roman" w:hAnsi="Times New Roman" w:cs="Times New Roman"/>
          <w:lang w:val="ru-RU"/>
        </w:rPr>
        <w:t>!</w:t>
      </w:r>
    </w:p>
    <w:p w:rsidR="00AF5184" w:rsidRPr="003B483C" w:rsidRDefault="00AF5184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 xml:space="preserve">Павлик </w:t>
      </w:r>
      <w:r w:rsidR="00553256">
        <w:rPr>
          <w:rFonts w:ascii="Times New Roman" w:hAnsi="Times New Roman" w:cs="Times New Roman"/>
          <w:b/>
          <w:lang w:val="ru-RU"/>
        </w:rPr>
        <w:t xml:space="preserve"> </w:t>
      </w:r>
      <w:r w:rsidRPr="00183AD9">
        <w:rPr>
          <w:rFonts w:ascii="Times New Roman" w:hAnsi="Times New Roman" w:cs="Times New Roman"/>
          <w:b/>
          <w:i/>
          <w:lang w:val="ru-RU"/>
        </w:rPr>
        <w:t>(приподнимая хвост метлы, принюхиваясь</w:t>
      </w:r>
      <w:r w:rsidRPr="003B483C">
        <w:rPr>
          <w:rFonts w:ascii="Times New Roman" w:hAnsi="Times New Roman" w:cs="Times New Roman"/>
          <w:b/>
          <w:lang w:val="ru-RU"/>
        </w:rPr>
        <w:t>).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Ты не возмущайся здесь,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Потому что газы есть.</w:t>
      </w:r>
    </w:p>
    <w:p w:rsidR="00AF5184" w:rsidRPr="003B483C" w:rsidRDefault="00AF5184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Сенька.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Бабка, почему без каски?</w:t>
      </w:r>
    </w:p>
    <w:p w:rsidR="00AF5184" w:rsidRPr="003B483C" w:rsidRDefault="00AF5184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Баба Яга.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 ты, милый, я ж из сказки!</w:t>
      </w:r>
    </w:p>
    <w:p w:rsidR="00AF5184" w:rsidRPr="003B483C" w:rsidRDefault="00AF5184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Баб</w:t>
      </w:r>
      <w:r w:rsidR="00553256">
        <w:rPr>
          <w:rFonts w:ascii="Times New Roman" w:hAnsi="Times New Roman" w:cs="Times New Roman"/>
          <w:lang w:val="ru-RU"/>
        </w:rPr>
        <w:t>к</w:t>
      </w:r>
      <w:r w:rsidRPr="003B483C">
        <w:rPr>
          <w:rFonts w:ascii="Times New Roman" w:hAnsi="Times New Roman" w:cs="Times New Roman"/>
          <w:lang w:val="ru-RU"/>
        </w:rPr>
        <w:t>у эту сразу, Сеня,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 Оштрафуй без промедленья: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Сколько сказок у нас было - 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lastRenderedPageBreak/>
        <w:t>Всюду гадости чинила!</w:t>
      </w:r>
    </w:p>
    <w:p w:rsidR="00AF5184" w:rsidRPr="003B483C" w:rsidRDefault="00AF5184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Баба Яга</w:t>
      </w:r>
      <w:r w:rsidRPr="003B483C">
        <w:rPr>
          <w:rFonts w:ascii="Times New Roman" w:hAnsi="Times New Roman" w:cs="Times New Roman"/>
          <w:lang w:val="ru-RU"/>
        </w:rPr>
        <w:t>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Ну, Горыныч, мы пропали!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 дороге нас поймали.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proofErr w:type="gramStart"/>
      <w:r w:rsidRPr="003B483C">
        <w:rPr>
          <w:rFonts w:ascii="Times New Roman" w:hAnsi="Times New Roman" w:cs="Times New Roman"/>
          <w:lang w:val="ru-RU"/>
        </w:rPr>
        <w:t>Разворачивай</w:t>
      </w:r>
      <w:proofErr w:type="gramEnd"/>
      <w:r w:rsidR="00B9565B">
        <w:rPr>
          <w:rFonts w:ascii="Times New Roman" w:hAnsi="Times New Roman" w:cs="Times New Roman"/>
          <w:lang w:val="ru-RU"/>
        </w:rPr>
        <w:t xml:space="preserve"> </w:t>
      </w:r>
      <w:r w:rsidRPr="003B483C">
        <w:rPr>
          <w:rFonts w:ascii="Times New Roman" w:hAnsi="Times New Roman" w:cs="Times New Roman"/>
          <w:lang w:val="ru-RU"/>
        </w:rPr>
        <w:t xml:space="preserve"> давай!</w:t>
      </w:r>
    </w:p>
    <w:p w:rsidR="0015325B" w:rsidRPr="003B483C" w:rsidRDefault="0015325B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</w:t>
      </w:r>
      <w:r w:rsidRPr="003B483C">
        <w:rPr>
          <w:rFonts w:ascii="Times New Roman" w:hAnsi="Times New Roman" w:cs="Times New Roman"/>
          <w:lang w:val="ru-RU"/>
        </w:rPr>
        <w:t>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Сенька, знаки подавай!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4C78E1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4C78E1">
        <w:rPr>
          <w:rFonts w:ascii="Times New Roman" w:hAnsi="Times New Roman" w:cs="Times New Roman"/>
          <w:b/>
          <w:i/>
          <w:lang w:val="ru-RU"/>
        </w:rPr>
        <w:t>Сенька и Сашка крепят к дереву знаки  « Разворот запрещен»,</w:t>
      </w:r>
    </w:p>
    <w:p w:rsidR="002031C1" w:rsidRPr="004C78E1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4C78E1">
        <w:rPr>
          <w:rFonts w:ascii="Times New Roman" w:hAnsi="Times New Roman" w:cs="Times New Roman"/>
          <w:b/>
          <w:i/>
          <w:lang w:val="ru-RU"/>
        </w:rPr>
        <w:t>«Поворот направо запрещен», «Поворот налево запрещен».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183AD9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</w:t>
      </w:r>
      <w:proofErr w:type="gramStart"/>
      <w:r w:rsidRPr="003B483C">
        <w:rPr>
          <w:rFonts w:ascii="Times New Roman" w:hAnsi="Times New Roman" w:cs="Times New Roman"/>
          <w:b/>
          <w:lang w:val="ru-RU"/>
        </w:rPr>
        <w:t>.</w:t>
      </w:r>
      <w:proofErr w:type="gramEnd"/>
      <w:r w:rsidR="00183AD9">
        <w:rPr>
          <w:rFonts w:ascii="Times New Roman" w:hAnsi="Times New Roman" w:cs="Times New Roman"/>
          <w:b/>
          <w:lang w:val="ru-RU"/>
        </w:rPr>
        <w:t xml:space="preserve">  (</w:t>
      </w:r>
      <w:proofErr w:type="gramStart"/>
      <w:r w:rsidR="00183AD9" w:rsidRPr="00183AD9">
        <w:rPr>
          <w:rFonts w:ascii="Times New Roman" w:hAnsi="Times New Roman" w:cs="Times New Roman"/>
          <w:b/>
          <w:i/>
          <w:lang w:val="ru-RU"/>
        </w:rPr>
        <w:t>п</w:t>
      </w:r>
      <w:proofErr w:type="gramEnd"/>
      <w:r w:rsidR="00183AD9" w:rsidRPr="00183AD9">
        <w:rPr>
          <w:rFonts w:ascii="Times New Roman" w:hAnsi="Times New Roman" w:cs="Times New Roman"/>
          <w:b/>
          <w:i/>
          <w:lang w:val="ru-RU"/>
        </w:rPr>
        <w:t>оказывает на знаки)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Знак - для вас. А значит он: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Разворот здесь запрещен.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 учти еще при этом:</w:t>
      </w:r>
    </w:p>
    <w:p w:rsidR="002031C1" w:rsidRPr="003B483C" w:rsidRDefault="0015325B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Вправо, влево - под запретом!</w:t>
      </w:r>
    </w:p>
    <w:p w:rsidR="0015325B" w:rsidRPr="003B483C" w:rsidRDefault="0015325B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Горыныч.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Слушай, бабка, всем известно,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 лишь в сказке наше место.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До чего Иван лукав!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Знал же он, что мы без прав!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9011B5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9011B5">
        <w:rPr>
          <w:rFonts w:ascii="Times New Roman" w:hAnsi="Times New Roman" w:cs="Times New Roman"/>
          <w:b/>
          <w:i/>
          <w:lang w:val="ru-RU"/>
        </w:rPr>
        <w:t>В это время инспекторы оформляют штрафы.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Баба Яга</w:t>
      </w:r>
      <w:proofErr w:type="gramStart"/>
      <w:r w:rsidRPr="003B483C">
        <w:rPr>
          <w:rFonts w:ascii="Times New Roman" w:hAnsi="Times New Roman" w:cs="Times New Roman"/>
          <w:b/>
          <w:lang w:val="ru-RU"/>
        </w:rPr>
        <w:t>.</w:t>
      </w:r>
      <w:proofErr w:type="gramEnd"/>
      <w:r w:rsidR="001101F7">
        <w:rPr>
          <w:rFonts w:ascii="Times New Roman" w:hAnsi="Times New Roman" w:cs="Times New Roman"/>
          <w:b/>
          <w:lang w:val="ru-RU"/>
        </w:rPr>
        <w:t xml:space="preserve"> </w:t>
      </w:r>
      <w:r w:rsidR="009011B5">
        <w:rPr>
          <w:rFonts w:ascii="Times New Roman" w:hAnsi="Times New Roman" w:cs="Times New Roman"/>
          <w:b/>
          <w:lang w:val="ru-RU"/>
        </w:rPr>
        <w:t xml:space="preserve"> (</w:t>
      </w:r>
      <w:proofErr w:type="gramStart"/>
      <w:r w:rsidR="009011B5" w:rsidRPr="009011B5">
        <w:rPr>
          <w:rFonts w:ascii="Times New Roman" w:hAnsi="Times New Roman" w:cs="Times New Roman"/>
          <w:b/>
          <w:i/>
          <w:lang w:val="ru-RU"/>
        </w:rPr>
        <w:t>г</w:t>
      </w:r>
      <w:proofErr w:type="gramEnd"/>
      <w:r w:rsidR="009011B5" w:rsidRPr="009011B5">
        <w:rPr>
          <w:rFonts w:ascii="Times New Roman" w:hAnsi="Times New Roman" w:cs="Times New Roman"/>
          <w:b/>
          <w:i/>
          <w:lang w:val="ru-RU"/>
        </w:rPr>
        <w:t xml:space="preserve">оворит </w:t>
      </w:r>
      <w:r w:rsidR="002833B5">
        <w:rPr>
          <w:rFonts w:ascii="Times New Roman" w:hAnsi="Times New Roman" w:cs="Times New Roman"/>
          <w:b/>
          <w:i/>
          <w:lang w:val="ru-RU"/>
        </w:rPr>
        <w:t xml:space="preserve"> </w:t>
      </w:r>
      <w:r w:rsidR="009011B5" w:rsidRPr="009011B5">
        <w:rPr>
          <w:rFonts w:ascii="Times New Roman" w:hAnsi="Times New Roman" w:cs="Times New Roman"/>
          <w:b/>
          <w:i/>
          <w:lang w:val="ru-RU"/>
        </w:rPr>
        <w:t>Змею</w:t>
      </w:r>
      <w:r w:rsidR="002833B5">
        <w:rPr>
          <w:rFonts w:ascii="Times New Roman" w:hAnsi="Times New Roman" w:cs="Times New Roman"/>
          <w:b/>
          <w:i/>
          <w:lang w:val="ru-RU"/>
        </w:rPr>
        <w:t xml:space="preserve">  тихо</w:t>
      </w:r>
      <w:r w:rsidR="009011B5" w:rsidRPr="009011B5">
        <w:rPr>
          <w:rFonts w:ascii="Times New Roman" w:hAnsi="Times New Roman" w:cs="Times New Roman"/>
          <w:b/>
          <w:i/>
          <w:lang w:val="ru-RU"/>
        </w:rPr>
        <w:t>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Может, </w:t>
      </w:r>
      <w:proofErr w:type="gramStart"/>
      <w:r w:rsidRPr="003B483C">
        <w:rPr>
          <w:rFonts w:ascii="Times New Roman" w:hAnsi="Times New Roman" w:cs="Times New Roman"/>
          <w:lang w:val="ru-RU"/>
        </w:rPr>
        <w:t>улизнем</w:t>
      </w:r>
      <w:proofErr w:type="gramEnd"/>
      <w:r w:rsidRPr="003B483C">
        <w:rPr>
          <w:rFonts w:ascii="Times New Roman" w:hAnsi="Times New Roman" w:cs="Times New Roman"/>
          <w:lang w:val="ru-RU"/>
        </w:rPr>
        <w:t xml:space="preserve"> отсюда</w:t>
      </w:r>
    </w:p>
    <w:p w:rsidR="002031C1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 метле? Она же чудо!</w:t>
      </w:r>
    </w:p>
    <w:p w:rsidR="009011B5" w:rsidRPr="003B483C" w:rsidRDefault="009011B5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Горыныч</w:t>
      </w:r>
      <w:proofErr w:type="gramStart"/>
      <w:r w:rsidRPr="003B483C">
        <w:rPr>
          <w:rFonts w:ascii="Times New Roman" w:hAnsi="Times New Roman" w:cs="Times New Roman"/>
          <w:b/>
          <w:lang w:val="ru-RU"/>
        </w:rPr>
        <w:t>.</w:t>
      </w:r>
      <w:proofErr w:type="gramEnd"/>
      <w:r w:rsidR="001101F7">
        <w:rPr>
          <w:rFonts w:ascii="Times New Roman" w:hAnsi="Times New Roman" w:cs="Times New Roman"/>
          <w:b/>
          <w:lang w:val="ru-RU"/>
        </w:rPr>
        <w:t xml:space="preserve"> </w:t>
      </w:r>
      <w:r w:rsidR="00017CC7">
        <w:rPr>
          <w:rFonts w:ascii="Times New Roman" w:hAnsi="Times New Roman" w:cs="Times New Roman"/>
          <w:b/>
          <w:lang w:val="ru-RU"/>
        </w:rPr>
        <w:t>(</w:t>
      </w:r>
      <w:proofErr w:type="gramStart"/>
      <w:r w:rsidR="00017CC7">
        <w:rPr>
          <w:rFonts w:ascii="Times New Roman" w:hAnsi="Times New Roman" w:cs="Times New Roman"/>
          <w:b/>
          <w:i/>
          <w:lang w:val="ru-RU"/>
        </w:rPr>
        <w:t>ш</w:t>
      </w:r>
      <w:proofErr w:type="gramEnd"/>
      <w:r w:rsidR="00017CC7">
        <w:rPr>
          <w:rFonts w:ascii="Times New Roman" w:hAnsi="Times New Roman" w:cs="Times New Roman"/>
          <w:b/>
          <w:i/>
          <w:lang w:val="ru-RU"/>
        </w:rPr>
        <w:t>ё</w:t>
      </w:r>
      <w:r w:rsidR="00017CC7" w:rsidRPr="00017CC7">
        <w:rPr>
          <w:rFonts w:ascii="Times New Roman" w:hAnsi="Times New Roman" w:cs="Times New Roman"/>
          <w:b/>
          <w:i/>
          <w:lang w:val="ru-RU"/>
        </w:rPr>
        <w:t>потом)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Да тебе не раз сказали,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 Чтоб ты смазала детали!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Ведь она, когда летит,</w:t>
      </w:r>
    </w:p>
    <w:p w:rsidR="002031C1" w:rsidRPr="003B483C" w:rsidRDefault="00C12114">
      <w:pPr>
        <w:ind w:firstLineChars="50" w:firstLine="1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Будто </w:t>
      </w:r>
      <w:r w:rsidR="0018730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трактор </w:t>
      </w:r>
      <w:r w:rsidR="00495431" w:rsidRPr="003B483C">
        <w:rPr>
          <w:rFonts w:ascii="Times New Roman" w:hAnsi="Times New Roman" w:cs="Times New Roman"/>
          <w:lang w:val="ru-RU"/>
        </w:rPr>
        <w:t xml:space="preserve"> тарахтит!</w:t>
      </w:r>
    </w:p>
    <w:p w:rsidR="000973A5" w:rsidRPr="003B483C" w:rsidRDefault="000973A5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Баба яга</w:t>
      </w:r>
      <w:proofErr w:type="gramStart"/>
      <w:r w:rsidRPr="003B483C">
        <w:rPr>
          <w:rFonts w:ascii="Times New Roman" w:hAnsi="Times New Roman" w:cs="Times New Roman"/>
          <w:b/>
          <w:lang w:val="ru-RU"/>
        </w:rPr>
        <w:t>.</w:t>
      </w:r>
      <w:proofErr w:type="gramEnd"/>
      <w:r w:rsidR="001101F7">
        <w:rPr>
          <w:rFonts w:ascii="Times New Roman" w:hAnsi="Times New Roman" w:cs="Times New Roman"/>
          <w:b/>
          <w:lang w:val="ru-RU"/>
        </w:rPr>
        <w:t xml:space="preserve">  (</w:t>
      </w:r>
      <w:proofErr w:type="gramStart"/>
      <w:r w:rsidR="001101F7" w:rsidRPr="001101F7">
        <w:rPr>
          <w:rFonts w:ascii="Times New Roman" w:hAnsi="Times New Roman" w:cs="Times New Roman"/>
          <w:b/>
          <w:i/>
          <w:lang w:val="ru-RU"/>
        </w:rPr>
        <w:t>с</w:t>
      </w:r>
      <w:proofErr w:type="gramEnd"/>
      <w:r w:rsidR="001101F7" w:rsidRPr="001101F7">
        <w:rPr>
          <w:rFonts w:ascii="Times New Roman" w:hAnsi="Times New Roman" w:cs="Times New Roman"/>
          <w:b/>
          <w:i/>
          <w:lang w:val="ru-RU"/>
        </w:rPr>
        <w:t>окрушаясь)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Коль откажет нам в дороге,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Понадеемся на ноги.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1101F7">
        <w:rPr>
          <w:rFonts w:ascii="Times New Roman" w:hAnsi="Times New Roman" w:cs="Times New Roman"/>
          <w:b/>
          <w:i/>
          <w:lang w:val="ru-RU"/>
        </w:rPr>
        <w:t>Баба Яга и Го</w:t>
      </w:r>
      <w:r w:rsidR="00D94128">
        <w:rPr>
          <w:rFonts w:ascii="Times New Roman" w:hAnsi="Times New Roman" w:cs="Times New Roman"/>
          <w:b/>
          <w:i/>
          <w:lang w:val="ru-RU"/>
        </w:rPr>
        <w:t xml:space="preserve">рыныч  быстро  </w:t>
      </w:r>
      <w:r w:rsidRPr="001101F7">
        <w:rPr>
          <w:rFonts w:ascii="Times New Roman" w:hAnsi="Times New Roman" w:cs="Times New Roman"/>
          <w:b/>
          <w:i/>
          <w:lang w:val="ru-RU"/>
        </w:rPr>
        <w:t>исчезают</w:t>
      </w:r>
      <w:r w:rsidR="00D94128">
        <w:rPr>
          <w:rFonts w:ascii="Times New Roman" w:hAnsi="Times New Roman" w:cs="Times New Roman"/>
          <w:b/>
          <w:lang w:val="ru-RU"/>
        </w:rPr>
        <w:t xml:space="preserve">  на метле.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lastRenderedPageBreak/>
        <w:t>Павлик.</w:t>
      </w:r>
      <w:r w:rsidR="001101F7">
        <w:rPr>
          <w:rFonts w:ascii="Times New Roman" w:hAnsi="Times New Roman" w:cs="Times New Roman"/>
          <w:b/>
          <w:lang w:val="ru-RU"/>
        </w:rPr>
        <w:t xml:space="preserve"> 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Как, однако, припустили...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 правилах дорожных - силы.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На пути они спасают 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 от зла оберегают.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Эй, царевич! Тут порядок.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Прятаться уже не надо.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D50F00" w:rsidRDefault="00495431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D50F00">
        <w:rPr>
          <w:rFonts w:ascii="Times New Roman" w:hAnsi="Times New Roman" w:cs="Times New Roman"/>
          <w:b/>
          <w:i/>
          <w:lang w:val="ru-RU"/>
        </w:rPr>
        <w:t>Появляется Царевич.</w:t>
      </w: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871474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Сенька (</w:t>
      </w:r>
      <w:r w:rsidRPr="00D50F00">
        <w:rPr>
          <w:rFonts w:ascii="Times New Roman" w:hAnsi="Times New Roman" w:cs="Times New Roman"/>
          <w:b/>
          <w:i/>
          <w:lang w:val="ru-RU"/>
        </w:rPr>
        <w:t>шутит)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Змей и бабка огорчались,</w:t>
      </w:r>
    </w:p>
    <w:p w:rsidR="002031C1" w:rsidRPr="003B483C" w:rsidRDefault="00202DEF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 с тобой не попрощались</w:t>
      </w:r>
      <w:r w:rsidR="00BB3B57" w:rsidRPr="003B483C">
        <w:rPr>
          <w:rFonts w:ascii="Times New Roman" w:hAnsi="Times New Roman" w:cs="Times New Roman"/>
          <w:lang w:val="ru-RU"/>
        </w:rPr>
        <w:t>…</w:t>
      </w:r>
    </w:p>
    <w:p w:rsidR="00202DEF" w:rsidRPr="003B483C" w:rsidRDefault="00202DEF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Царевич.</w:t>
      </w:r>
    </w:p>
    <w:p w:rsidR="002031C1" w:rsidRPr="003B483C" w:rsidRDefault="00610E3D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Вот спасибо! Вы сумели</w:t>
      </w:r>
    </w:p>
    <w:p w:rsidR="002031C1" w:rsidRPr="003B483C" w:rsidRDefault="00610E3D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Наказать Ягу и Змея.</w:t>
      </w:r>
    </w:p>
    <w:p w:rsidR="002031C1" w:rsidRPr="003B483C" w:rsidRDefault="00610E3D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А </w:t>
      </w:r>
      <w:r w:rsidR="00495431" w:rsidRPr="003B483C">
        <w:rPr>
          <w:rFonts w:ascii="Times New Roman" w:hAnsi="Times New Roman" w:cs="Times New Roman"/>
          <w:lang w:val="ru-RU"/>
        </w:rPr>
        <w:t xml:space="preserve"> могли бы ради дружбы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Взять меня на вашу службу?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Хоть на время, для примера...</w:t>
      </w:r>
    </w:p>
    <w:p w:rsidR="002031C1" w:rsidRPr="003B483C" w:rsidRDefault="00606C19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Я, царевич, был бы первым,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Кто на службе утром, днем...</w:t>
      </w:r>
    </w:p>
    <w:p w:rsidR="00353438" w:rsidRPr="003B483C" w:rsidRDefault="00353438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Нет, царей мы не берем.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Станут правила менять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И к себе приспособлять.</w:t>
      </w:r>
    </w:p>
    <w:p w:rsidR="00353438" w:rsidRPr="003B483C" w:rsidRDefault="00353438">
      <w:pPr>
        <w:ind w:firstLineChars="50" w:firstLine="140"/>
        <w:rPr>
          <w:rFonts w:ascii="Times New Roman" w:hAnsi="Times New Roman" w:cs="Times New Roman"/>
          <w:color w:val="FF0000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Сашка</w:t>
      </w:r>
      <w:proofErr w:type="gramStart"/>
      <w:r w:rsidRPr="003B483C">
        <w:rPr>
          <w:rFonts w:ascii="Times New Roman" w:hAnsi="Times New Roman" w:cs="Times New Roman"/>
          <w:b/>
          <w:lang w:val="ru-RU"/>
        </w:rPr>
        <w:t>.</w:t>
      </w:r>
      <w:proofErr w:type="gramEnd"/>
      <w:r w:rsidR="00F91874">
        <w:rPr>
          <w:rFonts w:ascii="Times New Roman" w:hAnsi="Times New Roman" w:cs="Times New Roman"/>
          <w:b/>
          <w:lang w:val="ru-RU"/>
        </w:rPr>
        <w:t xml:space="preserve"> (</w:t>
      </w:r>
      <w:proofErr w:type="gramStart"/>
      <w:r w:rsidR="00F91874" w:rsidRPr="00F91874">
        <w:rPr>
          <w:rFonts w:ascii="Times New Roman" w:hAnsi="Times New Roman" w:cs="Times New Roman"/>
          <w:b/>
          <w:i/>
          <w:lang w:val="ru-RU"/>
        </w:rPr>
        <w:t>п</w:t>
      </w:r>
      <w:proofErr w:type="gramEnd"/>
      <w:r w:rsidR="00F91874" w:rsidRPr="00F91874">
        <w:rPr>
          <w:rFonts w:ascii="Times New Roman" w:hAnsi="Times New Roman" w:cs="Times New Roman"/>
          <w:b/>
          <w:i/>
          <w:lang w:val="ru-RU"/>
        </w:rPr>
        <w:t xml:space="preserve">оказывая </w:t>
      </w:r>
      <w:r w:rsidR="00F91874">
        <w:rPr>
          <w:rFonts w:ascii="Times New Roman" w:hAnsi="Times New Roman" w:cs="Times New Roman"/>
          <w:b/>
          <w:i/>
          <w:lang w:val="ru-RU"/>
        </w:rPr>
        <w:t xml:space="preserve"> </w:t>
      </w:r>
      <w:r w:rsidR="00F91874" w:rsidRPr="00F91874">
        <w:rPr>
          <w:rFonts w:ascii="Times New Roman" w:hAnsi="Times New Roman" w:cs="Times New Roman"/>
          <w:b/>
          <w:i/>
          <w:lang w:val="ru-RU"/>
        </w:rPr>
        <w:t xml:space="preserve">на </w:t>
      </w:r>
      <w:r w:rsidR="00F91874">
        <w:rPr>
          <w:rFonts w:ascii="Times New Roman" w:hAnsi="Times New Roman" w:cs="Times New Roman"/>
          <w:b/>
          <w:i/>
          <w:lang w:val="ru-RU"/>
        </w:rPr>
        <w:t xml:space="preserve"> </w:t>
      </w:r>
      <w:r w:rsidR="00F91874" w:rsidRPr="00F91874">
        <w:rPr>
          <w:rFonts w:ascii="Times New Roman" w:hAnsi="Times New Roman" w:cs="Times New Roman"/>
          <w:b/>
          <w:i/>
          <w:lang w:val="ru-RU"/>
        </w:rPr>
        <w:t xml:space="preserve">зеленое </w:t>
      </w:r>
      <w:r w:rsidR="00F91874">
        <w:rPr>
          <w:rFonts w:ascii="Times New Roman" w:hAnsi="Times New Roman" w:cs="Times New Roman"/>
          <w:b/>
          <w:i/>
          <w:lang w:val="ru-RU"/>
        </w:rPr>
        <w:t xml:space="preserve"> </w:t>
      </w:r>
      <w:r w:rsidR="00F91874" w:rsidRPr="00F91874">
        <w:rPr>
          <w:rFonts w:ascii="Times New Roman" w:hAnsi="Times New Roman" w:cs="Times New Roman"/>
          <w:b/>
          <w:i/>
          <w:lang w:val="ru-RU"/>
        </w:rPr>
        <w:t>дерево)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Вот смотрите: круглый год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Наше дерево растет.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Каждый стебель, каждый лист -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Это наша с вами жизнь.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Чтобы не случилось лихо,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Прочь с дорог неразбериху!</w:t>
      </w:r>
    </w:p>
    <w:p w:rsidR="00353438" w:rsidRPr="003B483C" w:rsidRDefault="00353438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Сенька.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Чтобы ездил ты спокойно,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Будь водителем достойным.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 xml:space="preserve">Чтоб была дорога гладкой, 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Быть на улицах порядку!</w:t>
      </w:r>
    </w:p>
    <w:p w:rsidR="00353438" w:rsidRPr="003B483C" w:rsidRDefault="00353438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b/>
          <w:lang w:val="ru-RU"/>
        </w:rPr>
      </w:pPr>
      <w:r w:rsidRPr="003B483C">
        <w:rPr>
          <w:rFonts w:ascii="Times New Roman" w:hAnsi="Times New Roman" w:cs="Times New Roman"/>
          <w:b/>
          <w:lang w:val="ru-RU"/>
        </w:rPr>
        <w:t>Павлик</w:t>
      </w:r>
      <w:proofErr w:type="gramStart"/>
      <w:r w:rsidRPr="00707046">
        <w:rPr>
          <w:rFonts w:ascii="Times New Roman" w:hAnsi="Times New Roman" w:cs="Times New Roman"/>
          <w:b/>
          <w:i/>
          <w:lang w:val="ru-RU"/>
        </w:rPr>
        <w:t>.</w:t>
      </w:r>
      <w:proofErr w:type="gramEnd"/>
      <w:r w:rsidR="0052394D" w:rsidRPr="00707046">
        <w:rPr>
          <w:rFonts w:ascii="Times New Roman" w:hAnsi="Times New Roman" w:cs="Times New Roman"/>
          <w:b/>
          <w:i/>
          <w:lang w:val="ru-RU"/>
        </w:rPr>
        <w:t xml:space="preserve">  (</w:t>
      </w:r>
      <w:proofErr w:type="gramStart"/>
      <w:r w:rsidR="0052394D" w:rsidRPr="00707046">
        <w:rPr>
          <w:rFonts w:ascii="Times New Roman" w:hAnsi="Times New Roman" w:cs="Times New Roman"/>
          <w:b/>
          <w:i/>
          <w:lang w:val="ru-RU"/>
        </w:rPr>
        <w:t>п</w:t>
      </w:r>
      <w:proofErr w:type="gramEnd"/>
      <w:r w:rsidR="0052394D" w:rsidRPr="00707046">
        <w:rPr>
          <w:rFonts w:ascii="Times New Roman" w:hAnsi="Times New Roman" w:cs="Times New Roman"/>
          <w:b/>
          <w:i/>
          <w:lang w:val="ru-RU"/>
        </w:rPr>
        <w:t xml:space="preserve">оказывает на знаки, висящие на </w:t>
      </w:r>
      <w:r w:rsidR="00606C19" w:rsidRPr="00707046">
        <w:rPr>
          <w:rFonts w:ascii="Times New Roman" w:hAnsi="Times New Roman" w:cs="Times New Roman"/>
          <w:b/>
          <w:i/>
          <w:lang w:val="ru-RU"/>
        </w:rPr>
        <w:t xml:space="preserve"> дереве)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lastRenderedPageBreak/>
        <w:t>Чтобы было всюду так,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Помни каждый этот знак.</w:t>
      </w:r>
    </w:p>
    <w:p w:rsidR="002031C1" w:rsidRPr="003B483C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Мы предупреждаем строго:</w:t>
      </w:r>
    </w:p>
    <w:p w:rsidR="002031C1" w:rsidRDefault="00495431">
      <w:pPr>
        <w:ind w:firstLineChars="50" w:firstLine="140"/>
        <w:rPr>
          <w:rFonts w:ascii="Times New Roman" w:hAnsi="Times New Roman" w:cs="Times New Roman"/>
          <w:lang w:val="ru-RU"/>
        </w:rPr>
      </w:pPr>
      <w:r w:rsidRPr="003B483C">
        <w:rPr>
          <w:rFonts w:ascii="Times New Roman" w:hAnsi="Times New Roman" w:cs="Times New Roman"/>
          <w:lang w:val="ru-RU"/>
        </w:rPr>
        <w:t>Лишь порядок на дорога</w:t>
      </w:r>
      <w:r w:rsidR="00707046">
        <w:rPr>
          <w:rFonts w:ascii="Times New Roman" w:hAnsi="Times New Roman" w:cs="Times New Roman"/>
          <w:lang w:val="ru-RU"/>
        </w:rPr>
        <w:t>х!</w:t>
      </w:r>
    </w:p>
    <w:p w:rsidR="009C3933" w:rsidRPr="009C3933" w:rsidRDefault="009C3933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</w:p>
    <w:p w:rsidR="009C3933" w:rsidRPr="009C3933" w:rsidRDefault="009C3933">
      <w:pPr>
        <w:ind w:firstLineChars="50" w:firstLine="140"/>
        <w:rPr>
          <w:rFonts w:ascii="Times New Roman" w:hAnsi="Times New Roman" w:cs="Times New Roman"/>
          <w:b/>
          <w:i/>
          <w:lang w:val="ru-RU"/>
        </w:rPr>
      </w:pPr>
      <w:r w:rsidRPr="009C3933">
        <w:rPr>
          <w:rFonts w:ascii="Times New Roman" w:hAnsi="Times New Roman" w:cs="Times New Roman"/>
          <w:b/>
          <w:i/>
          <w:lang w:val="ru-RU"/>
        </w:rPr>
        <w:t>Звучит финальная песня</w:t>
      </w:r>
      <w:r>
        <w:rPr>
          <w:rFonts w:ascii="Times New Roman" w:hAnsi="Times New Roman" w:cs="Times New Roman"/>
          <w:b/>
          <w:i/>
          <w:lang w:val="ru-RU"/>
        </w:rPr>
        <w:t>.</w:t>
      </w:r>
      <w:bookmarkStart w:id="0" w:name="_GoBack"/>
      <w:bookmarkEnd w:id="0"/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2031C1">
      <w:pPr>
        <w:rPr>
          <w:rFonts w:ascii="Times New Roman" w:hAnsi="Times New Roman" w:cs="Times New Roman"/>
          <w:lang w:val="ru-RU"/>
        </w:rPr>
      </w:pPr>
    </w:p>
    <w:p w:rsidR="002031C1" w:rsidRPr="003B483C" w:rsidRDefault="002031C1">
      <w:pPr>
        <w:ind w:firstLineChars="50" w:firstLine="140"/>
        <w:rPr>
          <w:rFonts w:ascii="Times New Roman" w:hAnsi="Times New Roman" w:cs="Times New Roman"/>
          <w:lang w:val="ru-RU"/>
        </w:rPr>
      </w:pPr>
    </w:p>
    <w:p w:rsidR="002031C1" w:rsidRPr="003B483C" w:rsidRDefault="002031C1">
      <w:pPr>
        <w:rPr>
          <w:rFonts w:ascii="Times New Roman" w:hAnsi="Times New Roman" w:cs="Times New Roman"/>
          <w:lang w:val="ru-RU"/>
        </w:rPr>
      </w:pPr>
    </w:p>
    <w:p w:rsidR="002031C1" w:rsidRPr="003B483C" w:rsidRDefault="002031C1">
      <w:pPr>
        <w:rPr>
          <w:rFonts w:ascii="Times New Roman" w:hAnsi="Times New Roman" w:cs="Times New Roman"/>
          <w:lang w:val="ru-RU"/>
        </w:rPr>
      </w:pPr>
    </w:p>
    <w:p w:rsidR="002031C1" w:rsidRPr="003B483C" w:rsidRDefault="002031C1">
      <w:pPr>
        <w:rPr>
          <w:rFonts w:ascii="Times New Roman" w:hAnsi="Times New Roman" w:cs="Times New Roman"/>
          <w:lang w:val="ru-RU"/>
        </w:rPr>
      </w:pPr>
    </w:p>
    <w:sectPr w:rsidR="002031C1" w:rsidRPr="003B48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17CC7"/>
    <w:rsid w:val="00050A31"/>
    <w:rsid w:val="000657E6"/>
    <w:rsid w:val="000716D2"/>
    <w:rsid w:val="00071AAB"/>
    <w:rsid w:val="00081820"/>
    <w:rsid w:val="00082D67"/>
    <w:rsid w:val="000973A5"/>
    <w:rsid w:val="000A4F11"/>
    <w:rsid w:val="000B76C4"/>
    <w:rsid w:val="000C5610"/>
    <w:rsid w:val="000E6552"/>
    <w:rsid w:val="000F26C0"/>
    <w:rsid w:val="000F3A4F"/>
    <w:rsid w:val="000F59AC"/>
    <w:rsid w:val="001101F7"/>
    <w:rsid w:val="001364FE"/>
    <w:rsid w:val="001368DD"/>
    <w:rsid w:val="00147DB3"/>
    <w:rsid w:val="001518A5"/>
    <w:rsid w:val="0015325B"/>
    <w:rsid w:val="00154B4A"/>
    <w:rsid w:val="00170095"/>
    <w:rsid w:val="00170E4F"/>
    <w:rsid w:val="001743F4"/>
    <w:rsid w:val="00183AD9"/>
    <w:rsid w:val="0018730B"/>
    <w:rsid w:val="00187C33"/>
    <w:rsid w:val="001936B7"/>
    <w:rsid w:val="00196AB1"/>
    <w:rsid w:val="001E71CD"/>
    <w:rsid w:val="001F5437"/>
    <w:rsid w:val="00201333"/>
    <w:rsid w:val="00202DEF"/>
    <w:rsid w:val="002031C1"/>
    <w:rsid w:val="00210FA7"/>
    <w:rsid w:val="00216417"/>
    <w:rsid w:val="002545B3"/>
    <w:rsid w:val="0026631D"/>
    <w:rsid w:val="002833B5"/>
    <w:rsid w:val="002B7F6D"/>
    <w:rsid w:val="002C2F53"/>
    <w:rsid w:val="0033518C"/>
    <w:rsid w:val="003437C2"/>
    <w:rsid w:val="00353438"/>
    <w:rsid w:val="00377186"/>
    <w:rsid w:val="003A1C03"/>
    <w:rsid w:val="003B483C"/>
    <w:rsid w:val="003B489E"/>
    <w:rsid w:val="003B79F7"/>
    <w:rsid w:val="00414627"/>
    <w:rsid w:val="00425D63"/>
    <w:rsid w:val="004643D8"/>
    <w:rsid w:val="00495431"/>
    <w:rsid w:val="00497C24"/>
    <w:rsid w:val="004B04A5"/>
    <w:rsid w:val="004C78E1"/>
    <w:rsid w:val="004C7BA5"/>
    <w:rsid w:val="004D6506"/>
    <w:rsid w:val="004E7628"/>
    <w:rsid w:val="004F48F2"/>
    <w:rsid w:val="005149B1"/>
    <w:rsid w:val="0052394D"/>
    <w:rsid w:val="00552F03"/>
    <w:rsid w:val="00553256"/>
    <w:rsid w:val="005647F2"/>
    <w:rsid w:val="005662D1"/>
    <w:rsid w:val="00573A09"/>
    <w:rsid w:val="005A4526"/>
    <w:rsid w:val="005C1B16"/>
    <w:rsid w:val="005E53D0"/>
    <w:rsid w:val="006002EB"/>
    <w:rsid w:val="00606C19"/>
    <w:rsid w:val="00610E3D"/>
    <w:rsid w:val="006128EF"/>
    <w:rsid w:val="006264B4"/>
    <w:rsid w:val="00640986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7046"/>
    <w:rsid w:val="00710BE4"/>
    <w:rsid w:val="007152D7"/>
    <w:rsid w:val="00746C14"/>
    <w:rsid w:val="00781F99"/>
    <w:rsid w:val="007844EF"/>
    <w:rsid w:val="007C2C59"/>
    <w:rsid w:val="00801F23"/>
    <w:rsid w:val="00837632"/>
    <w:rsid w:val="0085640F"/>
    <w:rsid w:val="008567AA"/>
    <w:rsid w:val="00871474"/>
    <w:rsid w:val="00892712"/>
    <w:rsid w:val="008A15FE"/>
    <w:rsid w:val="008A680A"/>
    <w:rsid w:val="008B0BB0"/>
    <w:rsid w:val="008E3613"/>
    <w:rsid w:val="008E6C4B"/>
    <w:rsid w:val="008F18C0"/>
    <w:rsid w:val="009011B5"/>
    <w:rsid w:val="0090513F"/>
    <w:rsid w:val="00906647"/>
    <w:rsid w:val="00907648"/>
    <w:rsid w:val="00930FDE"/>
    <w:rsid w:val="00953EC6"/>
    <w:rsid w:val="00984C93"/>
    <w:rsid w:val="00987CE1"/>
    <w:rsid w:val="0099405C"/>
    <w:rsid w:val="009C3933"/>
    <w:rsid w:val="009C4509"/>
    <w:rsid w:val="009C600F"/>
    <w:rsid w:val="009D3723"/>
    <w:rsid w:val="009E04F2"/>
    <w:rsid w:val="00A03B7B"/>
    <w:rsid w:val="00A055D7"/>
    <w:rsid w:val="00A200C9"/>
    <w:rsid w:val="00A250D5"/>
    <w:rsid w:val="00A32F56"/>
    <w:rsid w:val="00A36028"/>
    <w:rsid w:val="00A37A78"/>
    <w:rsid w:val="00A91424"/>
    <w:rsid w:val="00AA2C77"/>
    <w:rsid w:val="00AC3FB9"/>
    <w:rsid w:val="00AC4E15"/>
    <w:rsid w:val="00AC633D"/>
    <w:rsid w:val="00AC702A"/>
    <w:rsid w:val="00AD226F"/>
    <w:rsid w:val="00AF5184"/>
    <w:rsid w:val="00B13A52"/>
    <w:rsid w:val="00B224CB"/>
    <w:rsid w:val="00B24CF4"/>
    <w:rsid w:val="00B26993"/>
    <w:rsid w:val="00B42EB3"/>
    <w:rsid w:val="00B4570C"/>
    <w:rsid w:val="00B5208C"/>
    <w:rsid w:val="00B57835"/>
    <w:rsid w:val="00B6579E"/>
    <w:rsid w:val="00B74876"/>
    <w:rsid w:val="00B9565B"/>
    <w:rsid w:val="00BB15AA"/>
    <w:rsid w:val="00BB3B57"/>
    <w:rsid w:val="00BB7C2B"/>
    <w:rsid w:val="00BC1664"/>
    <w:rsid w:val="00BC2546"/>
    <w:rsid w:val="00C05085"/>
    <w:rsid w:val="00C12114"/>
    <w:rsid w:val="00C1593D"/>
    <w:rsid w:val="00C56C7E"/>
    <w:rsid w:val="00C7335B"/>
    <w:rsid w:val="00C77170"/>
    <w:rsid w:val="00C776A4"/>
    <w:rsid w:val="00C9112A"/>
    <w:rsid w:val="00CA2C6C"/>
    <w:rsid w:val="00CB49C6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50F00"/>
    <w:rsid w:val="00D65F07"/>
    <w:rsid w:val="00D763F0"/>
    <w:rsid w:val="00D92BB7"/>
    <w:rsid w:val="00D94128"/>
    <w:rsid w:val="00DC76D2"/>
    <w:rsid w:val="00DD30ED"/>
    <w:rsid w:val="00E17817"/>
    <w:rsid w:val="00E64C21"/>
    <w:rsid w:val="00EC24C6"/>
    <w:rsid w:val="00ED5AE2"/>
    <w:rsid w:val="00EF2933"/>
    <w:rsid w:val="00EF6332"/>
    <w:rsid w:val="00F05146"/>
    <w:rsid w:val="00F1115D"/>
    <w:rsid w:val="00F3513C"/>
    <w:rsid w:val="00F465C5"/>
    <w:rsid w:val="00F5180D"/>
    <w:rsid w:val="00F51B21"/>
    <w:rsid w:val="00F51D87"/>
    <w:rsid w:val="00F803D0"/>
    <w:rsid w:val="00F8455C"/>
    <w:rsid w:val="00F91874"/>
    <w:rsid w:val="00FF656D"/>
    <w:rsid w:val="05FD2A7A"/>
    <w:rsid w:val="0D7E4FB0"/>
    <w:rsid w:val="17143E79"/>
    <w:rsid w:val="2A3C320D"/>
    <w:rsid w:val="3D2E204C"/>
    <w:rsid w:val="41280845"/>
    <w:rsid w:val="46F13527"/>
    <w:rsid w:val="50175272"/>
    <w:rsid w:val="60120892"/>
    <w:rsid w:val="753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3" w:qFormat="1"/>
    <w:lsdException w:name="toc 8" w:qFormat="1"/>
    <w:lsdException w:name="Normal Indent" w:qFormat="1"/>
    <w:lsdException w:name="annotation text" w:qFormat="1"/>
    <w:lsdException w:name="index heading" w:qFormat="1"/>
    <w:lsdException w:name="caption" w:semiHidden="1" w:unhideWhenUsed="1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oa heading" w:qFormat="1"/>
    <w:lsdException w:name="List 5" w:qFormat="1"/>
    <w:lsdException w:name="List Number 3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List Continue" w:qFormat="1"/>
    <w:lsdException w:name="Subtitle" w:qFormat="1"/>
    <w:lsdException w:name="Body Text First Indent 2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3" w:qFormat="1"/>
    <w:lsdException w:name="Table Classic 4" w:qFormat="1"/>
    <w:lsdException w:name="Table Colorful 2" w:qFormat="1"/>
    <w:lsdException w:name="Table Columns 4" w:qFormat="1"/>
    <w:lsdException w:name="Table Grid 1" w:qFormat="1"/>
    <w:lsdException w:name="Table Grid 2" w:qFormat="1"/>
    <w:lsdException w:name="Table Grid 6" w:qFormat="1"/>
    <w:lsdException w:name="Table List 3" w:qFormat="1"/>
    <w:lsdException w:name="Table List 5" w:qFormat="1"/>
    <w:lsdException w:name="Table 3D effects 2" w:qFormat="1"/>
    <w:lsdException w:name="Table 3D effects 3" w:qFormat="1"/>
    <w:lsdException w:name="Table Subtle 1" w:qFormat="1"/>
    <w:lsdException w:name="Table Web 3" w:qFormat="1"/>
    <w:lsdException w:name="Balloon Text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8"/>
      <w:szCs w:val="28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3" w:qFormat="1"/>
    <w:lsdException w:name="toc 8" w:qFormat="1"/>
    <w:lsdException w:name="Normal Indent" w:qFormat="1"/>
    <w:lsdException w:name="annotation text" w:qFormat="1"/>
    <w:lsdException w:name="index heading" w:qFormat="1"/>
    <w:lsdException w:name="caption" w:semiHidden="1" w:unhideWhenUsed="1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oa heading" w:qFormat="1"/>
    <w:lsdException w:name="List 5" w:qFormat="1"/>
    <w:lsdException w:name="List Number 3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List Continue" w:qFormat="1"/>
    <w:lsdException w:name="Subtitle" w:qFormat="1"/>
    <w:lsdException w:name="Body Text First Indent 2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3" w:qFormat="1"/>
    <w:lsdException w:name="Table Classic 4" w:qFormat="1"/>
    <w:lsdException w:name="Table Colorful 2" w:qFormat="1"/>
    <w:lsdException w:name="Table Columns 4" w:qFormat="1"/>
    <w:lsdException w:name="Table Grid 1" w:qFormat="1"/>
    <w:lsdException w:name="Table Grid 2" w:qFormat="1"/>
    <w:lsdException w:name="Table Grid 6" w:qFormat="1"/>
    <w:lsdException w:name="Table List 3" w:qFormat="1"/>
    <w:lsdException w:name="Table List 5" w:qFormat="1"/>
    <w:lsdException w:name="Table 3D effects 2" w:qFormat="1"/>
    <w:lsdException w:name="Table 3D effects 3" w:qFormat="1"/>
    <w:lsdException w:name="Table Subtle 1" w:qFormat="1"/>
    <w:lsdException w:name="Table Web 3" w:qFormat="1"/>
    <w:lsdException w:name="Balloon Text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8"/>
      <w:szCs w:val="28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177</cp:revision>
  <dcterms:created xsi:type="dcterms:W3CDTF">2023-10-29T11:15:00Z</dcterms:created>
  <dcterms:modified xsi:type="dcterms:W3CDTF">2023-11-29T20:08:00Z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E3B87D9124754DA1AB97FDC7F6E0DE85_12</vt:lpwstr>
  </property>
</Properties>
</file>